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10:17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HEARING    </w:t>
      </w:r>
      <w:r>
        <w:t xml:space="preserve">   GOD    </w:t>
      </w:r>
      <w:r>
        <w:t xml:space="preserve">   OF    </w:t>
      </w:r>
      <w:r>
        <w:t xml:space="preserve">   WORK    </w:t>
      </w:r>
      <w:r>
        <w:t xml:space="preserve">   THE    </w:t>
      </w:r>
      <w:r>
        <w:t xml:space="preserve">   BY    </w:t>
      </w:r>
      <w:r>
        <w:t xml:space="preserve">   AND    </w:t>
      </w:r>
      <w:r>
        <w:t xml:space="preserve">   COMETH    </w:t>
      </w:r>
      <w:r>
        <w:t xml:space="preserve">   FAITH    </w:t>
      </w:r>
      <w:r>
        <w:t xml:space="preserve">   THEN    </w:t>
      </w:r>
      <w:r>
        <w:t xml:space="preserve">   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10:17</dc:title>
  <dcterms:created xsi:type="dcterms:W3CDTF">2021-10-11T15:43:39Z</dcterms:created>
  <dcterms:modified xsi:type="dcterms:W3CDTF">2021-10-11T15:43:39Z</dcterms:modified>
</cp:coreProperties>
</file>