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10:9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saved    </w:t>
      </w:r>
      <w:r>
        <w:t xml:space="preserve">   you    </w:t>
      </w:r>
      <w:r>
        <w:t xml:space="preserve">   dead    </w:t>
      </w:r>
      <w:r>
        <w:t xml:space="preserve">   Him    </w:t>
      </w:r>
      <w:r>
        <w:t xml:space="preserve">   raised    </w:t>
      </w:r>
      <w:r>
        <w:t xml:space="preserve">   God    </w:t>
      </w:r>
      <w:r>
        <w:t xml:space="preserve">   heart    </w:t>
      </w:r>
      <w:r>
        <w:t xml:space="preserve">   Believe    </w:t>
      </w:r>
      <w:r>
        <w:t xml:space="preserve">   Lord    </w:t>
      </w:r>
      <w:r>
        <w:t xml:space="preserve">   Jesus    </w:t>
      </w:r>
      <w:r>
        <w:t xml:space="preserve">   mouth    </w:t>
      </w:r>
      <w:r>
        <w:t xml:space="preserve">   your    </w:t>
      </w:r>
      <w:r>
        <w:t xml:space="preserve">   confess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10:9</dc:title>
  <dcterms:created xsi:type="dcterms:W3CDTF">2021-10-11T15:43:28Z</dcterms:created>
  <dcterms:modified xsi:type="dcterms:W3CDTF">2021-10-11T15:43:28Z</dcterms:modified>
</cp:coreProperties>
</file>