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Speak what you believe 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ascended 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know what you do not see 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Rescued from danger 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know what you think is true 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son of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Jesus 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 part used to speak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say what you believe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son of God 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 part that pumps blood –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10</dc:title>
  <dcterms:created xsi:type="dcterms:W3CDTF">2021-10-11T15:43:45Z</dcterms:created>
  <dcterms:modified xsi:type="dcterms:W3CDTF">2021-10-11T15:43:45Z</dcterms:modified>
</cp:coreProperties>
</file>