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11:11-24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Be    </w:t>
      </w:r>
      <w:r>
        <w:t xml:space="preserve">   Branches    </w:t>
      </w:r>
      <w:r>
        <w:t xml:space="preserve">   But    </w:t>
      </w:r>
      <w:r>
        <w:t xml:space="preserve">   Consider    </w:t>
      </w:r>
      <w:r>
        <w:t xml:space="preserve">   Do    </w:t>
      </w:r>
      <w:r>
        <w:t xml:space="preserve">   Gentiles    </w:t>
      </w:r>
      <w:r>
        <w:t xml:space="preserve">   God    </w:t>
      </w:r>
      <w:r>
        <w:t xml:space="preserve">   Graft    </w:t>
      </w:r>
      <w:r>
        <w:t xml:space="preserve">   If    </w:t>
      </w:r>
      <w:r>
        <w:t xml:space="preserve">   Israel    </w:t>
      </w:r>
      <w:r>
        <w:t xml:space="preserve">   Jesus    </w:t>
      </w:r>
      <w:r>
        <w:t xml:space="preserve">   Natural    </w:t>
      </w:r>
      <w:r>
        <w:t xml:space="preserve">   Not    </w:t>
      </w:r>
      <w:r>
        <w:t xml:space="preserve">   Olive    </w:t>
      </w:r>
      <w:r>
        <w:t xml:space="preserve">   Other    </w:t>
      </w:r>
      <w:r>
        <w:t xml:space="preserve">   Root    </w:t>
      </w:r>
      <w:r>
        <w:t xml:space="preserve">   Superior    </w:t>
      </w:r>
      <w:r>
        <w:t xml:space="preserve">   Support    </w:t>
      </w:r>
      <w:r>
        <w:t xml:space="preserve">   The    </w:t>
      </w:r>
      <w:r>
        <w:t xml:space="preserve">   This    </w:t>
      </w:r>
      <w:r>
        <w:t xml:space="preserve">   Those    </w:t>
      </w:r>
      <w:r>
        <w:t xml:space="preserve">   To    </w:t>
      </w:r>
      <w:r>
        <w:t xml:space="preserve">   Tree    </w:t>
      </w:r>
      <w:r>
        <w:t xml:space="preserve">   Wild    </w:t>
      </w:r>
      <w:r>
        <w:t xml:space="preserve">   You    </w:t>
      </w:r>
      <w:r>
        <w:t xml:space="preserve">   Yourself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11:11-24</dc:title>
  <dcterms:created xsi:type="dcterms:W3CDTF">2021-10-11T15:44:16Z</dcterms:created>
  <dcterms:modified xsi:type="dcterms:W3CDTF">2021-10-11T15:44:16Z</dcterms:modified>
</cp:coreProperties>
</file>