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11:25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sisters    </w:t>
      </w:r>
      <w:r>
        <w:t xml:space="preserve">   come    </w:t>
      </w:r>
      <w:r>
        <w:t xml:space="preserve">   has    </w:t>
      </w:r>
      <w:r>
        <w:t xml:space="preserve">   in    </w:t>
      </w:r>
      <w:r>
        <w:t xml:space="preserve">   Gentiles    </w:t>
      </w:r>
      <w:r>
        <w:t xml:space="preserve">   the    </w:t>
      </w:r>
      <w:r>
        <w:t xml:space="preserve">   of    </w:t>
      </w:r>
      <w:r>
        <w:t xml:space="preserve">   number    </w:t>
      </w:r>
      <w:r>
        <w:t xml:space="preserve">   full    </w:t>
      </w:r>
      <w:r>
        <w:t xml:space="preserve">   until    </w:t>
      </w:r>
      <w:r>
        <w:t xml:space="preserve">   part    </w:t>
      </w:r>
      <w:r>
        <w:t xml:space="preserve">   hardening    </w:t>
      </w:r>
      <w:r>
        <w:t xml:space="preserve">   a    </w:t>
      </w:r>
      <w:r>
        <w:t xml:space="preserve">   experienced    </w:t>
      </w:r>
      <w:r>
        <w:t xml:space="preserve">   Israel    </w:t>
      </w:r>
      <w:r>
        <w:t xml:space="preserve">   conceited    </w:t>
      </w:r>
      <w:r>
        <w:t xml:space="preserve">   be    </w:t>
      </w:r>
      <w:r>
        <w:t xml:space="preserve">   not    </w:t>
      </w:r>
      <w:r>
        <w:t xml:space="preserve">   may    </w:t>
      </w:r>
      <w:r>
        <w:t xml:space="preserve">   you    </w:t>
      </w:r>
      <w:r>
        <w:t xml:space="preserve">   that    </w:t>
      </w:r>
      <w:r>
        <w:t xml:space="preserve">   so    </w:t>
      </w:r>
      <w:r>
        <w:t xml:space="preserve">   brothers    </w:t>
      </w:r>
      <w:r>
        <w:t xml:space="preserve">   mystery    </w:t>
      </w:r>
      <w:r>
        <w:t xml:space="preserve">   this    </w:t>
      </w:r>
      <w:r>
        <w:t xml:space="preserve">   ignorant    </w:t>
      </w:r>
      <w:r>
        <w:t xml:space="preserve">   to    </w:t>
      </w:r>
      <w:r>
        <w:t xml:space="preserve">   do    </w:t>
      </w:r>
      <w:r>
        <w:t xml:space="preserve">   i    </w:t>
      </w:r>
      <w:r>
        <w:t xml:space="preserve">   want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11:25 </dc:title>
  <dcterms:created xsi:type="dcterms:W3CDTF">2021-10-11T15:43:55Z</dcterms:created>
  <dcterms:modified xsi:type="dcterms:W3CDTF">2021-10-11T15:43:55Z</dcterms:modified>
</cp:coreProperties>
</file>