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1:16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JEWS    </w:t>
      </w:r>
      <w:r>
        <w:t xml:space="preserve">   THE    </w:t>
      </w:r>
      <w:r>
        <w:t xml:space="preserve">   TO    </w:t>
      </w:r>
      <w:r>
        <w:t xml:space="preserve">   THEN    </w:t>
      </w:r>
      <w:r>
        <w:t xml:space="preserve">   GENTILES    </w:t>
      </w:r>
      <w:r>
        <w:t xml:space="preserve">   FIRST    </w:t>
      </w:r>
      <w:r>
        <w:t xml:space="preserve">   BELIEVES    </w:t>
      </w:r>
      <w:r>
        <w:t xml:space="preserve">   WHO    </w:t>
      </w:r>
      <w:r>
        <w:t xml:space="preserve">   EVERYONE    </w:t>
      </w:r>
      <w:r>
        <w:t xml:space="preserve">   SALVATION    </w:t>
      </w:r>
      <w:r>
        <w:t xml:space="preserve">   BRINGS    </w:t>
      </w:r>
      <w:r>
        <w:t xml:space="preserve">   THAT    </w:t>
      </w:r>
      <w:r>
        <w:t xml:space="preserve">   GOD    </w:t>
      </w:r>
      <w:r>
        <w:t xml:space="preserve">   OF    </w:t>
      </w:r>
      <w:r>
        <w:t xml:space="preserve">   POWER    </w:t>
      </w:r>
      <w:r>
        <w:t xml:space="preserve">   IS    </w:t>
      </w:r>
      <w:r>
        <w:t xml:space="preserve">   IT    </w:t>
      </w:r>
      <w:r>
        <w:t xml:space="preserve">   BECAUSE    </w:t>
      </w:r>
      <w:r>
        <w:t xml:space="preserve">   GOSPEL    </w:t>
      </w:r>
      <w:r>
        <w:t xml:space="preserve">   ASHAMED    </w:t>
      </w:r>
      <w:r>
        <w:t xml:space="preserve">   NOT    </w:t>
      </w:r>
      <w:r>
        <w:t xml:space="preserve">   AM    </w:t>
      </w:r>
      <w:r>
        <w:t xml:space="preserve">   I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1:16</dc:title>
  <dcterms:created xsi:type="dcterms:W3CDTF">2021-10-11T15:44:51Z</dcterms:created>
  <dcterms:modified xsi:type="dcterms:W3CDTF">2021-10-11T15:44:51Z</dcterms:modified>
</cp:coreProperties>
</file>