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Romans 1:16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Romans    </w:t>
      </w:r>
      <w:r>
        <w:t xml:space="preserve">   Gentile    </w:t>
      </w:r>
      <w:r>
        <w:t xml:space="preserve">   the    </w:t>
      </w:r>
      <w:r>
        <w:t xml:space="preserve">   for    </w:t>
      </w:r>
      <w:r>
        <w:t xml:space="preserve">   then    </w:t>
      </w:r>
      <w:r>
        <w:t xml:space="preserve">   Jew    </w:t>
      </w:r>
      <w:r>
        <w:t xml:space="preserve">   first    </w:t>
      </w:r>
      <w:r>
        <w:t xml:space="preserve">   believes    </w:t>
      </w:r>
      <w:r>
        <w:t xml:space="preserve">   who    </w:t>
      </w:r>
      <w:r>
        <w:t xml:space="preserve">   everyone    </w:t>
      </w:r>
      <w:r>
        <w:t xml:space="preserve">   of    </w:t>
      </w:r>
      <w:r>
        <w:t xml:space="preserve">   salvation    </w:t>
      </w:r>
      <w:r>
        <w:t xml:space="preserve">   God    </w:t>
      </w:r>
      <w:r>
        <w:t xml:space="preserve">   power    </w:t>
      </w:r>
      <w:r>
        <w:t xml:space="preserve">   is    </w:t>
      </w:r>
      <w:r>
        <w:t xml:space="preserve">   it    </w:t>
      </w:r>
      <w:r>
        <w:t xml:space="preserve">   because    </w:t>
      </w:r>
      <w:r>
        <w:t xml:space="preserve">   gospel    </w:t>
      </w:r>
      <w:r>
        <w:t xml:space="preserve">   ashamed    </w:t>
      </w:r>
      <w:r>
        <w:t xml:space="preserve">   not    </w:t>
      </w:r>
      <w:r>
        <w:t xml:space="preserve">   I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1:16</dc:title>
  <dcterms:created xsi:type="dcterms:W3CDTF">2021-10-11T15:43:34Z</dcterms:created>
  <dcterms:modified xsi:type="dcterms:W3CDTF">2021-10-11T15:43:34Z</dcterms:modified>
</cp:coreProperties>
</file>