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11:11 offered to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11:11 you and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11:16 then the whole batch is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11:17 now share in the nourishing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11:29 thankful that God doesn't take them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11:33-36 who has been his counselor?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11:7 spirit of stupor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11:20 opposite of unbelief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11:26 Israel will be saved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11:5-6 it is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11:4 God is planning ahead</w:t>
            </w:r>
          </w:p>
        </w:tc>
      </w:tr>
    </w:tbl>
    <w:p>
      <w:pPr>
        <w:pStyle w:val="WordBankMedium"/>
      </w:pPr>
      <w:r>
        <w:t xml:space="preserve">   remnant    </w:t>
      </w:r>
      <w:r>
        <w:t xml:space="preserve">   israelites    </w:t>
      </w:r>
      <w:r>
        <w:t xml:space="preserve">   grace    </w:t>
      </w:r>
      <w:r>
        <w:t xml:space="preserve">   salvation    </w:t>
      </w:r>
      <w:r>
        <w:t xml:space="preserve">   gentiles    </w:t>
      </w:r>
      <w:r>
        <w:t xml:space="preserve">   branches    </w:t>
      </w:r>
      <w:r>
        <w:t xml:space="preserve">   grafted    </w:t>
      </w:r>
      <w:r>
        <w:t xml:space="preserve">   faith    </w:t>
      </w:r>
      <w:r>
        <w:t xml:space="preserve">   deliverer    </w:t>
      </w:r>
      <w:r>
        <w:t xml:space="preserve">   gifts    </w:t>
      </w:r>
      <w:r>
        <w:t xml:space="preserve">   wisdom and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11</dc:title>
  <dcterms:created xsi:type="dcterms:W3CDTF">2021-10-11T15:44:31Z</dcterms:created>
  <dcterms:modified xsi:type="dcterms:W3CDTF">2021-10-11T15:44:31Z</dcterms:modified>
</cp:coreProperties>
</file>