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12:1-8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cheerfully    </w:t>
      </w:r>
      <w:r>
        <w:t xml:space="preserve">   encourage    </w:t>
      </w:r>
      <w:r>
        <w:t xml:space="preserve">   generously    </w:t>
      </w:r>
      <w:r>
        <w:t xml:space="preserve">   gifts    </w:t>
      </w:r>
      <w:r>
        <w:t xml:space="preserve">   good    </w:t>
      </w:r>
      <w:r>
        <w:t xml:space="preserve">   humble    </w:t>
      </w:r>
      <w:r>
        <w:t xml:space="preserve">   judgement    </w:t>
      </w:r>
      <w:r>
        <w:t xml:space="preserve">   living    </w:t>
      </w:r>
      <w:r>
        <w:t xml:space="preserve">   mercy    </w:t>
      </w:r>
      <w:r>
        <w:t xml:space="preserve">   onebody    </w:t>
      </w:r>
      <w:r>
        <w:t xml:space="preserve">   perfect    </w:t>
      </w:r>
      <w:r>
        <w:t xml:space="preserve">   pleasing    </w:t>
      </w:r>
      <w:r>
        <w:t xml:space="preserve">   prophesy    </w:t>
      </w:r>
      <w:r>
        <w:t xml:space="preserve">   renewing    </w:t>
      </w:r>
      <w:r>
        <w:t xml:space="preserve">   sacrifice    </w:t>
      </w:r>
      <w:r>
        <w:t xml:space="preserve">   transformed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12:1-8</dc:title>
  <dcterms:created xsi:type="dcterms:W3CDTF">2021-10-11T15:44:44Z</dcterms:created>
  <dcterms:modified xsi:type="dcterms:W3CDTF">2021-10-11T15:44:44Z</dcterms:modified>
</cp:coreProperties>
</file>