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Romans 12:2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acceptable    </w:t>
      </w:r>
      <w:r>
        <w:t xml:space="preserve">   conformed    </w:t>
      </w:r>
      <w:r>
        <w:t xml:space="preserve">   God    </w:t>
      </w:r>
      <w:r>
        <w:t xml:space="preserve">   good    </w:t>
      </w:r>
      <w:r>
        <w:t xml:space="preserve">   mind    </w:t>
      </w:r>
      <w:r>
        <w:t xml:space="preserve">   perfect    </w:t>
      </w:r>
      <w:r>
        <w:t xml:space="preserve">   prove    </w:t>
      </w:r>
      <w:r>
        <w:t xml:space="preserve">   renewing    </w:t>
      </w:r>
      <w:r>
        <w:t xml:space="preserve">   transformed    </w:t>
      </w:r>
      <w:r>
        <w:t xml:space="preserve">   will    </w:t>
      </w:r>
      <w:r>
        <w:t xml:space="preserve">   world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12:2</dc:title>
  <dcterms:created xsi:type="dcterms:W3CDTF">2021-10-11T15:44:39Z</dcterms:created>
  <dcterms:modified xsi:type="dcterms:W3CDTF">2021-10-11T15:44:39Z</dcterms:modified>
</cp:coreProperties>
</file>