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 Romans 12:2   And do not be conformed to this world, but be transformed by the renewing of your mind, that you may prove what is that good and acceptable and perfect will of God.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8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T</w:t>
            </w:r>
          </w:p>
        </w:tc>
      </w:tr>
      <w:tr>
        <w:trPr>
          <w:trHeight w:val="300" w:hRule="atLeast"/>
        </w:trPr>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A</w:t>
            </w:r>
          </w:p>
        </w:tc>
      </w:tr>
      <w:tr>
        <w:trPr>
          <w:trHeight w:val="300" w:hRule="atLeast"/>
        </w:trPr>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M</w:t>
            </w:r>
          </w:p>
        </w:tc>
      </w:tr>
      <w:tr>
        <w:trPr>
          <w:trHeight w:val="300" w:hRule="atLeast"/>
        </w:trPr>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U</w:t>
            </w:r>
          </w:p>
        </w:tc>
      </w:tr>
      <w:tr>
        <w:trPr>
          <w:trHeight w:val="300" w:hRule="atLeast"/>
        </w:trPr>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P</w:t>
            </w:r>
          </w:p>
        </w:tc>
      </w:tr>
      <w:tr>
        <w:trPr>
          <w:trHeight w:val="300" w:hRule="atLeast"/>
        </w:trPr>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N</w:t>
            </w:r>
          </w:p>
        </w:tc>
      </w:tr>
      <w:tr>
        <w:trPr>
          <w:trHeight w:val="300" w:hRule="atLeast"/>
        </w:trPr>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P</w:t>
            </w:r>
          </w:p>
        </w:tc>
      </w:tr>
      <w:tr>
        <w:trPr>
          <w:trHeight w:val="300" w:hRule="atLeast"/>
        </w:trPr>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R</w:t>
            </w:r>
          </w:p>
        </w:tc>
      </w:tr>
      <w:tr>
        <w:trPr>
          <w:trHeight w:val="300" w:hRule="atLeast"/>
        </w:trPr>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E</w:t>
            </w:r>
          </w:p>
        </w:tc>
      </w:tr>
      <w:tr>
        <w:trPr>
          <w:trHeight w:val="300" w:hRule="atLeast"/>
        </w:trPr>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S</w:t>
            </w:r>
          </w:p>
        </w:tc>
      </w:tr>
      <w:tr>
        <w:trPr>
          <w:trHeight w:val="300" w:hRule="atLeast"/>
        </w:trPr>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E</w:t>
            </w:r>
          </w:p>
        </w:tc>
      </w:tr>
      <w:tr>
        <w:trPr>
          <w:trHeight w:val="300" w:hRule="atLeast"/>
        </w:trPr>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N</w:t>
            </w:r>
          </w:p>
        </w:tc>
      </w:tr>
      <w:tr>
        <w:trPr>
          <w:trHeight w:val="300" w:hRule="atLeast"/>
        </w:trPr>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T</w:t>
            </w:r>
          </w:p>
        </w:tc>
      </w:tr>
      <w:tr>
        <w:trPr>
          <w:trHeight w:val="300" w:hRule="atLeast"/>
        </w:trPr>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Y</w:t>
            </w:r>
          </w:p>
        </w:tc>
      </w:tr>
      <w:tr>
        <w:trPr>
          <w:trHeight w:val="300" w:hRule="atLeast"/>
        </w:trPr>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O</w:t>
            </w:r>
          </w:p>
        </w:tc>
      </w:tr>
      <w:tr>
        <w:trPr>
          <w:trHeight w:val="300" w:hRule="atLeast"/>
        </w:trPr>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U</w:t>
            </w:r>
          </w:p>
        </w:tc>
      </w:tr>
      <w:tr>
        <w:trPr>
          <w:trHeight w:val="300" w:hRule="atLeast"/>
        </w:trPr>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R</w:t>
            </w:r>
          </w:p>
        </w:tc>
      </w:tr>
      <w:tr>
        <w:trPr>
          <w:trHeight w:val="300" w:hRule="atLeast"/>
        </w:trPr>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B</w:t>
            </w:r>
          </w:p>
        </w:tc>
      </w:tr>
      <w:tr>
        <w:trPr>
          <w:trHeight w:val="300" w:hRule="atLeast"/>
        </w:trPr>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O</w:t>
            </w:r>
          </w:p>
        </w:tc>
      </w:tr>
      <w:tr>
        <w:trPr>
          <w:trHeight w:val="300" w:hRule="atLeast"/>
        </w:trPr>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D</w:t>
            </w:r>
          </w:p>
        </w:tc>
      </w:tr>
      <w:tr>
        <w:trPr>
          <w:trHeight w:val="300" w:hRule="atLeast"/>
        </w:trPr>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I</w:t>
            </w:r>
          </w:p>
        </w:tc>
      </w:tr>
      <w:tr>
        <w:trPr>
          <w:trHeight w:val="300" w:hRule="atLeast"/>
        </w:trPr>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E</w:t>
            </w:r>
          </w:p>
        </w:tc>
      </w:tr>
      <w:tr>
        <w:trPr>
          <w:trHeight w:val="300" w:hRule="atLeast"/>
        </w:trPr>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S</w:t>
            </w:r>
          </w:p>
        </w:tc>
      </w:tr>
      <w:tr>
        <w:trPr>
          <w:trHeight w:val="300" w:hRule="atLeast"/>
        </w:trPr>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W</w:t>
            </w:r>
          </w:p>
        </w:tc>
      </w:tr>
    </w:tbl>
    <w:p>
      <w:pPr>
        <w:pStyle w:val="WordBankLarge"/>
      </w:pPr>
      <w:r>
        <w:t xml:space="preserve">   Perfect will of God    </w:t>
      </w:r>
      <w:r>
        <w:t xml:space="preserve">   Acceptable    </w:t>
      </w:r>
      <w:r>
        <w:t xml:space="preserve">   That good    </w:t>
      </w:r>
      <w:r>
        <w:t xml:space="preserve">   Prove    </w:t>
      </w:r>
      <w:r>
        <w:t xml:space="preserve">   Renewing of your mind    </w:t>
      </w:r>
      <w:r>
        <w:t xml:space="preserve">   Be transformed    </w:t>
      </w:r>
      <w:r>
        <w:t xml:space="preserve">   Cool this world    </w:t>
      </w:r>
      <w:r>
        <w:t xml:space="preserve">   Do not be conformed    </w:t>
      </w:r>
      <w:r>
        <w:t xml:space="preserve">   Reasonable service    </w:t>
      </w:r>
      <w:r>
        <w:t xml:space="preserve">   Acceptable to God    </w:t>
      </w:r>
      <w:r>
        <w:t xml:space="preserve">   Holy    </w:t>
      </w:r>
      <w:r>
        <w:t xml:space="preserve">   A living sacrifice    </w:t>
      </w:r>
      <w:r>
        <w:t xml:space="preserve">   Present your bodies    </w:t>
      </w:r>
      <w:r>
        <w:t xml:space="preserve">   Mercies of God    </w:t>
      </w:r>
      <w:r>
        <w:t xml:space="preserve">   Therefore brethren    </w:t>
      </w:r>
      <w:r>
        <w:t xml:space="preserve">   I beseech you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Romans 12:2   And do not be conformed to this world, but be transformed by the renewing of your mind, that you may prove what is that good and acceptable and perfect will of God. </dc:title>
  <dcterms:created xsi:type="dcterms:W3CDTF">2021-10-10T23:44:50Z</dcterms:created>
  <dcterms:modified xsi:type="dcterms:W3CDTF">2021-10-10T23:44:50Z</dcterms:modified>
</cp:coreProperties>
</file>