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Romans 12:9-13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hospitality    </w:t>
      </w:r>
      <w:r>
        <w:t xml:space="preserve">   prayer    </w:t>
      </w:r>
      <w:r>
        <w:t xml:space="preserve">   faithful    </w:t>
      </w:r>
      <w:r>
        <w:t xml:space="preserve">   affliction    </w:t>
      </w:r>
      <w:r>
        <w:t xml:space="preserve">   patient    </w:t>
      </w:r>
      <w:r>
        <w:t xml:space="preserve">   joyful    </w:t>
      </w:r>
      <w:r>
        <w:t xml:space="preserve">   honor    </w:t>
      </w:r>
      <w:r>
        <w:t xml:space="preserve">   devoted    </w:t>
      </w:r>
      <w:r>
        <w:t xml:space="preserve">   good    </w:t>
      </w:r>
      <w:r>
        <w:t xml:space="preserve">   cling    </w:t>
      </w:r>
      <w:r>
        <w:t xml:space="preserve">   evil    </w:t>
      </w:r>
      <w:r>
        <w:t xml:space="preserve">   hate    </w:t>
      </w:r>
      <w:r>
        <w:t xml:space="preserve">   sincere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12:9-13</dc:title>
  <dcterms:created xsi:type="dcterms:W3CDTF">2021-10-11T15:44:55Z</dcterms:created>
  <dcterms:modified xsi:type="dcterms:W3CDTF">2021-10-11T15:44:55Z</dcterms:modified>
</cp:coreProperties>
</file>