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Romans 12:9-21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vengeance    </w:t>
      </w:r>
      <w:r>
        <w:t xml:space="preserve">   genuine    </w:t>
      </w:r>
      <w:r>
        <w:t xml:space="preserve">   avenge    </w:t>
      </w:r>
      <w:r>
        <w:t xml:space="preserve">   sincere    </w:t>
      </w:r>
      <w:r>
        <w:t xml:space="preserve">   fervor    </w:t>
      </w:r>
      <w:r>
        <w:t xml:space="preserve">   affliction    </w:t>
      </w:r>
      <w:r>
        <w:t xml:space="preserve">   zeal    </w:t>
      </w:r>
      <w:r>
        <w:t xml:space="preserve">   heap    </w:t>
      </w:r>
      <w:r>
        <w:t xml:space="preserve">   devoted    </w:t>
      </w:r>
      <w:r>
        <w:t xml:space="preserve">   abhor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12:9-21</dc:title>
  <dcterms:created xsi:type="dcterms:W3CDTF">2021-10-11T15:43:29Z</dcterms:created>
  <dcterms:modified xsi:type="dcterms:W3CDTF">2021-10-11T15:43:29Z</dcterms:modified>
</cp:coreProperties>
</file>