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12:9-21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to ______________________ in tribulation.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 with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 those who persecute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 to cling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be ___________ in your own estimation!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Rejoice with those who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of the same _________________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we to be devoted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to be devoted to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at _________________ with all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are to rejoice in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to abhor?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to ___________________ to the needs of the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preference to on another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take your own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to practice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love be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lagging behind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Weep with those who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enemy is hungry, _____________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to ________________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pay back evil for evil to anyone!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he is thirsty, give him a __________________. </w:t>
            </w:r>
          </w:p>
        </w:tc>
      </w:tr>
    </w:tbl>
    <w:p>
      <w:pPr>
        <w:pStyle w:val="WordBankMedium"/>
      </w:pPr>
      <w:r>
        <w:t xml:space="preserve">   hypocrisy    </w:t>
      </w:r>
      <w:r>
        <w:t xml:space="preserve">   evil    </w:t>
      </w:r>
      <w:r>
        <w:t xml:space="preserve">   Good    </w:t>
      </w:r>
      <w:r>
        <w:t xml:space="preserve">   love    </w:t>
      </w:r>
      <w:r>
        <w:t xml:space="preserve">   honor    </w:t>
      </w:r>
      <w:r>
        <w:t xml:space="preserve">   diligence    </w:t>
      </w:r>
      <w:r>
        <w:t xml:space="preserve">   serve    </w:t>
      </w:r>
      <w:r>
        <w:t xml:space="preserve">   hope    </w:t>
      </w:r>
      <w:r>
        <w:t xml:space="preserve">   persevere    </w:t>
      </w:r>
      <w:r>
        <w:t xml:space="preserve">   prayer    </w:t>
      </w:r>
      <w:r>
        <w:t xml:space="preserve">   contribute    </w:t>
      </w:r>
      <w:r>
        <w:t xml:space="preserve">   hospitality    </w:t>
      </w:r>
      <w:r>
        <w:t xml:space="preserve">   Bless    </w:t>
      </w:r>
      <w:r>
        <w:t xml:space="preserve">   rejoice    </w:t>
      </w:r>
      <w:r>
        <w:t xml:space="preserve">   weep    </w:t>
      </w:r>
      <w:r>
        <w:t xml:space="preserve">   mind    </w:t>
      </w:r>
      <w:r>
        <w:t xml:space="preserve">   lowly    </w:t>
      </w:r>
      <w:r>
        <w:t xml:space="preserve">   wise    </w:t>
      </w:r>
      <w:r>
        <w:t xml:space="preserve">   Never    </w:t>
      </w:r>
      <w:r>
        <w:t xml:space="preserve">   peace    </w:t>
      </w:r>
      <w:r>
        <w:t xml:space="preserve">   revenge    </w:t>
      </w:r>
      <w:r>
        <w:t xml:space="preserve">   feed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12:9-21</dc:title>
  <dcterms:created xsi:type="dcterms:W3CDTF">2021-10-11T15:43:49Z</dcterms:created>
  <dcterms:modified xsi:type="dcterms:W3CDTF">2021-10-11T15:43:49Z</dcterms:modified>
</cp:coreProperties>
</file>