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12: 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 at _______ with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Cling to what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take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enemy is hungry, 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repay anyone evil for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keep your ________ fervor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 those who ____________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___________ to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must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room for ________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be lacking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he is thirsty, give him something to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 9-21</dc:title>
  <dcterms:created xsi:type="dcterms:W3CDTF">2021-10-11T15:44:35Z</dcterms:created>
  <dcterms:modified xsi:type="dcterms:W3CDTF">2021-10-11T15:44:35Z</dcterms:modified>
</cp:coreProperties>
</file>