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12 :9-21 (Living Sacrifice)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Love Enemies    </w:t>
      </w:r>
      <w:r>
        <w:t xml:space="preserve">   Give    </w:t>
      </w:r>
      <w:r>
        <w:t xml:space="preserve">   Pray    </w:t>
      </w:r>
      <w:r>
        <w:t xml:space="preserve">   Patient    </w:t>
      </w:r>
      <w:r>
        <w:t xml:space="preserve">   Be Joyful    </w:t>
      </w:r>
      <w:r>
        <w:t xml:space="preserve">   Serve God    </w:t>
      </w:r>
      <w:r>
        <w:t xml:space="preserve">   Work Hard    </w:t>
      </w:r>
      <w:r>
        <w:t xml:space="preserve">   Others First    </w:t>
      </w:r>
      <w:r>
        <w:t xml:space="preserve">   Hate Evil    </w:t>
      </w:r>
      <w:r>
        <w:t xml:space="preserve">   Be Kind    </w:t>
      </w:r>
      <w:r>
        <w:t xml:space="preserve">   Love 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12 :9-21 (Living Sacrifice)</dc:title>
  <dcterms:created xsi:type="dcterms:W3CDTF">2021-10-11T15:44:07Z</dcterms:created>
  <dcterms:modified xsi:type="dcterms:W3CDTF">2021-10-11T15:44:07Z</dcterms:modified>
</cp:coreProperties>
</file>