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13:1-2: 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anyone    </w:t>
      </w:r>
      <w:r>
        <w:t xml:space="preserve">   Bible    </w:t>
      </w:r>
      <w:r>
        <w:t xml:space="preserve">   commanded    </w:t>
      </w:r>
      <w:r>
        <w:t xml:space="preserve">   everyone    </w:t>
      </w:r>
      <w:r>
        <w:t xml:space="preserve">   God    </w:t>
      </w:r>
      <w:r>
        <w:t xml:space="preserve">   government    </w:t>
      </w:r>
      <w:r>
        <w:t xml:space="preserve">   obedience    </w:t>
      </w:r>
      <w:r>
        <w:t xml:space="preserve">   obey    </w:t>
      </w:r>
      <w:r>
        <w:t xml:space="preserve">   parents    </w:t>
      </w:r>
      <w:r>
        <w:t xml:space="preserve">   Pastor    </w:t>
      </w:r>
      <w:r>
        <w:t xml:space="preserve">   power    </w:t>
      </w:r>
      <w:r>
        <w:t xml:space="preserve">   punishment    </w:t>
      </w:r>
      <w:r>
        <w:t xml:space="preserve">   Romans    </w:t>
      </w:r>
      <w:r>
        <w:t xml:space="preserve">   rulers    </w:t>
      </w:r>
      <w:r>
        <w:t xml:space="preserve">   rules    </w:t>
      </w:r>
      <w:r>
        <w:t xml:space="preserve">   teachers    </w:t>
      </w:r>
      <w:r>
        <w:t xml:space="preserve">   Temple of Truth    </w:t>
      </w:r>
      <w:r>
        <w:t xml:space="preserve">   themselves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13:1-2: Obedience</dc:title>
  <dcterms:created xsi:type="dcterms:W3CDTF">2021-10-11T15:44:28Z</dcterms:created>
  <dcterms:modified xsi:type="dcterms:W3CDTF">2021-10-11T15:44:28Z</dcterms:modified>
</cp:coreProperties>
</file>