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punish    </w:t>
      </w:r>
      <w:r>
        <w:t xml:space="preserve">   taxes    </w:t>
      </w:r>
      <w:r>
        <w:t xml:space="preserve">   honor    </w:t>
      </w:r>
      <w:r>
        <w:t xml:space="preserve">   respect    </w:t>
      </w:r>
      <w:r>
        <w:t xml:space="preserve">   right    </w:t>
      </w:r>
      <w:r>
        <w:t xml:space="preserve">   good    </w:t>
      </w:r>
      <w:r>
        <w:t xml:space="preserve">   help    </w:t>
      </w:r>
      <w:r>
        <w:t xml:space="preserve">   fear    </w:t>
      </w:r>
      <w:r>
        <w:t xml:space="preserve">   power    </w:t>
      </w:r>
      <w:r>
        <w:t xml:space="preserve">   rulers    </w:t>
      </w:r>
      <w:r>
        <w:t xml:space="preserve">   government    </w:t>
      </w:r>
      <w:r>
        <w:t xml:space="preserve">   appointed    </w:t>
      </w:r>
      <w:r>
        <w:t xml:space="preserve">   God    </w:t>
      </w:r>
      <w:r>
        <w:t xml:space="preserve">   authority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13</dc:title>
  <dcterms:created xsi:type="dcterms:W3CDTF">2021-10-11T15:43:54Z</dcterms:created>
  <dcterms:modified xsi:type="dcterms:W3CDTF">2021-10-11T15:43:54Z</dcterms:modified>
</cp:coreProperties>
</file>