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14:11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acknowledge    </w:t>
      </w:r>
      <w:r>
        <w:t xml:space="preserve">   will    </w:t>
      </w:r>
      <w:r>
        <w:t xml:space="preserve">   tongue    </w:t>
      </w:r>
      <w:r>
        <w:t xml:space="preserve">   every    </w:t>
      </w:r>
      <w:r>
        <w:t xml:space="preserve">   me    </w:t>
      </w:r>
      <w:r>
        <w:t xml:space="preserve">   before    </w:t>
      </w:r>
      <w:r>
        <w:t xml:space="preserve">   bow    </w:t>
      </w:r>
      <w:r>
        <w:t xml:space="preserve">   wil    </w:t>
      </w:r>
      <w:r>
        <w:t xml:space="preserve">   knee    </w:t>
      </w:r>
      <w:r>
        <w:t xml:space="preserve">   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14:11</dc:title>
  <dcterms:created xsi:type="dcterms:W3CDTF">2021-10-11T15:44:04Z</dcterms:created>
  <dcterms:modified xsi:type="dcterms:W3CDTF">2021-10-11T15:44:04Z</dcterms:modified>
</cp:coreProperties>
</file>