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Romans 15:13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Holy Spirit    </w:t>
      </w:r>
      <w:r>
        <w:t xml:space="preserve">   the    </w:t>
      </w:r>
      <w:r>
        <w:t xml:space="preserve">   of    </w:t>
      </w:r>
      <w:r>
        <w:t xml:space="preserve">   power    </w:t>
      </w:r>
      <w:r>
        <w:t xml:space="preserve">   by    </w:t>
      </w:r>
      <w:r>
        <w:t xml:space="preserve">   hope    </w:t>
      </w:r>
      <w:r>
        <w:t xml:space="preserve">   with    </w:t>
      </w:r>
      <w:r>
        <w:t xml:space="preserve">   may overflow    </w:t>
      </w:r>
      <w:r>
        <w:t xml:space="preserve">   you    </w:t>
      </w:r>
      <w:r>
        <w:t xml:space="preserve">   that    </w:t>
      </w:r>
      <w:r>
        <w:t xml:space="preserve">   so    </w:t>
      </w:r>
      <w:r>
        <w:t xml:space="preserve">   him    </w:t>
      </w:r>
      <w:r>
        <w:t xml:space="preserve">   in    </w:t>
      </w:r>
      <w:r>
        <w:t xml:space="preserve">   trust    </w:t>
      </w:r>
      <w:r>
        <w:t xml:space="preserve">   as    </w:t>
      </w:r>
      <w:r>
        <w:t xml:space="preserve">   peace    </w:t>
      </w:r>
      <w:r>
        <w:t xml:space="preserve">   and    </w:t>
      </w:r>
      <w:r>
        <w:t xml:space="preserve">   joy    </w:t>
      </w:r>
      <w:r>
        <w:t xml:space="preserve">   all    </w:t>
      </w:r>
      <w:r>
        <w:t xml:space="preserve">   fill    </w:t>
      </w:r>
      <w:r>
        <w:t xml:space="preserve">   God    </w:t>
      </w:r>
      <w:r>
        <w:t xml:space="preserve">   May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15:13</dc:title>
  <dcterms:created xsi:type="dcterms:W3CDTF">2021-10-11T15:44:09Z</dcterms:created>
  <dcterms:modified xsi:type="dcterms:W3CDTF">2021-10-11T15:44:09Z</dcterms:modified>
</cp:coreProperties>
</file>