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15:5-13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accept one another    </w:t>
      </w:r>
      <w:r>
        <w:t xml:space="preserve">   jews and gentiles    </w:t>
      </w:r>
      <w:r>
        <w:t xml:space="preserve">   patriarchs    </w:t>
      </w:r>
      <w:r>
        <w:t xml:space="preserve">   Isaiah    </w:t>
      </w:r>
      <w:r>
        <w:t xml:space="preserve">   Christ Jesus    </w:t>
      </w:r>
      <w:r>
        <w:t xml:space="preserve">   glorify    </w:t>
      </w:r>
      <w:r>
        <w:t xml:space="preserve">   mercy    </w:t>
      </w:r>
      <w:r>
        <w:t xml:space="preserve">   sing    </w:t>
      </w:r>
      <w:r>
        <w:t xml:space="preserve">   root of Jesse    </w:t>
      </w:r>
      <w:r>
        <w:t xml:space="preserve">   endurance    </w:t>
      </w:r>
      <w:r>
        <w:t xml:space="preserve">   one mind    </w:t>
      </w:r>
      <w:r>
        <w:t xml:space="preserve">   praise    </w:t>
      </w:r>
      <w:r>
        <w:t xml:space="preserve">   grace    </w:t>
      </w:r>
      <w:r>
        <w:t xml:space="preserve">   rejoice    </w:t>
      </w:r>
      <w:r>
        <w:t xml:space="preserve">   all nations    </w:t>
      </w:r>
      <w:r>
        <w:t xml:space="preserve">   encouragement    </w:t>
      </w:r>
      <w:r>
        <w:t xml:space="preserve">   one voice    </w:t>
      </w:r>
      <w:r>
        <w:t xml:space="preserve">   servant    </w:t>
      </w:r>
      <w:r>
        <w:t xml:space="preserve">   promises    </w:t>
      </w:r>
      <w:r>
        <w:t xml:space="preserve">   extol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15:5-13</dc:title>
  <dcterms:created xsi:type="dcterms:W3CDTF">2021-10-11T15:43:46Z</dcterms:created>
  <dcterms:modified xsi:type="dcterms:W3CDTF">2021-10-11T15:43:46Z</dcterms:modified>
</cp:coreProperties>
</file>