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 15:7-14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Able    </w:t>
      </w:r>
      <w:r>
        <w:t xml:space="preserve">   Abound    </w:t>
      </w:r>
      <w:r>
        <w:t xml:space="preserve">   Admonish    </w:t>
      </w:r>
      <w:r>
        <w:t xml:space="preserve">   Again    </w:t>
      </w:r>
      <w:r>
        <w:t xml:space="preserve">   All    </w:t>
      </w:r>
      <w:r>
        <w:t xml:space="preserve">   Also    </w:t>
      </w:r>
      <w:r>
        <w:t xml:space="preserve">   Am    </w:t>
      </w:r>
      <w:r>
        <w:t xml:space="preserve">   Among    </w:t>
      </w:r>
      <w:r>
        <w:t xml:space="preserve">   And    </w:t>
      </w:r>
      <w:r>
        <w:t xml:space="preserve">   Another    </w:t>
      </w:r>
      <w:r>
        <w:t xml:space="preserve">   Are    </w:t>
      </w:r>
      <w:r>
        <w:t xml:space="preserve">   As    </w:t>
      </w:r>
      <w:r>
        <w:t xml:space="preserve">   Be    </w:t>
      </w:r>
      <w:r>
        <w:t xml:space="preserve">   Become    </w:t>
      </w:r>
      <w:r>
        <w:t xml:space="preserve">   Believing    </w:t>
      </w:r>
      <w:r>
        <w:t xml:space="preserve">   Brethren    </w:t>
      </w:r>
      <w:r>
        <w:t xml:space="preserve">   By    </w:t>
      </w:r>
      <w:r>
        <w:t xml:space="preserve">   Christ    </w:t>
      </w:r>
      <w:r>
        <w:t xml:space="preserve">   Circumcision    </w:t>
      </w:r>
      <w:r>
        <w:t xml:space="preserve">   Concerning    </w:t>
      </w:r>
      <w:r>
        <w:t xml:space="preserve">   Confess    </w:t>
      </w:r>
      <w:r>
        <w:t xml:space="preserve">   Confident    </w:t>
      </w:r>
      <w:r>
        <w:t xml:space="preserve">   Confirm    </w:t>
      </w:r>
      <w:r>
        <w:t xml:space="preserve">   Fathers    </w:t>
      </w:r>
      <w:r>
        <w:t xml:space="preserve">   Fill    </w:t>
      </w:r>
      <w:r>
        <w:t xml:space="preserve">   Filled    </w:t>
      </w:r>
      <w:r>
        <w:t xml:space="preserve">   For    </w:t>
      </w:r>
      <w:r>
        <w:t xml:space="preserve">   From    </w:t>
      </w:r>
      <w:r>
        <w:t xml:space="preserve">   Full    </w:t>
      </w:r>
      <w:r>
        <w:t xml:space="preserve">   Gentiles    </w:t>
      </w:r>
      <w:r>
        <w:t xml:space="preserve">   Glorify    </w:t>
      </w:r>
      <w:r>
        <w:t xml:space="preserve">   Glory    </w:t>
      </w:r>
      <w:r>
        <w:t xml:space="preserve">   God    </w:t>
      </w:r>
      <w:r>
        <w:t xml:space="preserve">   Goodness    </w:t>
      </w:r>
      <w:r>
        <w:t xml:space="preserve">   Has    </w:t>
      </w:r>
      <w:r>
        <w:t xml:space="preserve">   He    </w:t>
      </w:r>
      <w:r>
        <w:t xml:space="preserve">   Him    </w:t>
      </w:r>
      <w:r>
        <w:t xml:space="preserve">   His    </w:t>
      </w:r>
      <w:r>
        <w:t xml:space="preserve">   Holy Spirit    </w:t>
      </w:r>
      <w:r>
        <w:t xml:space="preserve">   Hope    </w:t>
      </w:r>
      <w:r>
        <w:t xml:space="preserve">   Illyricum    </w:t>
      </w:r>
      <w:r>
        <w:t xml:space="preserve">   In    </w:t>
      </w:r>
      <w:r>
        <w:t xml:space="preserve">   Is    </w:t>
      </w:r>
      <w:r>
        <w:t xml:space="preserve">   Isaiah    </w:t>
      </w:r>
      <w:r>
        <w:t xml:space="preserve">   It    </w:t>
      </w:r>
      <w:r>
        <w:t xml:space="preserve">   Jerusalem    </w:t>
      </w:r>
      <w:r>
        <w:t xml:space="preserve">   Jesse    </w:t>
      </w:r>
      <w:r>
        <w:t xml:space="preserve">   Jesus Christ    </w:t>
      </w:r>
      <w:r>
        <w:t xml:space="preserve">   Joy    </w:t>
      </w:r>
      <w:r>
        <w:t xml:space="preserve">   Just    </w:t>
      </w:r>
      <w:r>
        <w:t xml:space="preserve">   Knowledge    </w:t>
      </w:r>
      <w:r>
        <w:t xml:space="preserve">   Laud    </w:t>
      </w:r>
      <w:r>
        <w:t xml:space="preserve">   LORD    </w:t>
      </w:r>
      <w:r>
        <w:t xml:space="preserve">   Made    </w:t>
      </w:r>
      <w:r>
        <w:t xml:space="preserve">   May    </w:t>
      </w:r>
      <w:r>
        <w:t xml:space="preserve">   Mercy    </w:t>
      </w:r>
      <w:r>
        <w:t xml:space="preserve">   Might    </w:t>
      </w:r>
      <w:r>
        <w:t xml:space="preserve">   My    </w:t>
      </w:r>
      <w:r>
        <w:t xml:space="preserve">   Myself    </w:t>
      </w:r>
      <w:r>
        <w:t xml:space="preserve">   Name    </w:t>
      </w:r>
      <w:r>
        <w:t xml:space="preserve">   Now    </w:t>
      </w:r>
      <w:r>
        <w:t xml:space="preserve">   Of    </w:t>
      </w:r>
      <w:r>
        <w:t xml:space="preserve">   One    </w:t>
      </w:r>
      <w:r>
        <w:t xml:space="preserve">   Over    </w:t>
      </w:r>
      <w:r>
        <w:t xml:space="preserve">   Peace    </w:t>
      </w:r>
      <w:r>
        <w:t xml:space="preserve">   People    </w:t>
      </w:r>
      <w:r>
        <w:t xml:space="preserve">   Peoples    </w:t>
      </w:r>
      <w:r>
        <w:t xml:space="preserve">   Power    </w:t>
      </w:r>
      <w:r>
        <w:t xml:space="preserve">   Praise    </w:t>
      </w:r>
      <w:r>
        <w:t xml:space="preserve">   Promises    </w:t>
      </w:r>
      <w:r>
        <w:t xml:space="preserve">   Reason    </w:t>
      </w:r>
      <w:r>
        <w:t xml:space="preserve">   Receive    </w:t>
      </w:r>
      <w:r>
        <w:t xml:space="preserve">   Received    </w:t>
      </w:r>
      <w:r>
        <w:t xml:space="preserve">   Reign    </w:t>
      </w:r>
      <w:r>
        <w:t xml:space="preserve">   Rise    </w:t>
      </w:r>
      <w:r>
        <w:t xml:space="preserve">   Root    </w:t>
      </w:r>
      <w:r>
        <w:t xml:space="preserve">   Say    </w:t>
      </w:r>
      <w:r>
        <w:t xml:space="preserve">   Says    </w:t>
      </w:r>
      <w:r>
        <w:t xml:space="preserve">   Shall    </w:t>
      </w:r>
      <w:r>
        <w:t xml:space="preserve">   That    </w:t>
      </w:r>
      <w:r>
        <w:t xml:space="preserve">   There    </w:t>
      </w:r>
      <w:r>
        <w:t xml:space="preserve">   Us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15:7-14</dc:title>
  <dcterms:created xsi:type="dcterms:W3CDTF">2021-10-11T15:44:37Z</dcterms:created>
  <dcterms:modified xsi:type="dcterms:W3CDTF">2021-10-11T15:44:37Z</dcterms:modified>
</cp:coreProperties>
</file>