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"Their is no ________of God before their eyes."( 3:18)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Without__________in his faith, (4:19)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righteous will live by _______."  (1:17)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 you, if you call yourself a _______; (2:17)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First, I thank my___________through Jesus Christ for all of you (1:8)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those who by persistence in doing good seek _______, honor and immortality, (2:7)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"will give to each _______according to what he has done (2:6)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he received the sign of ____________, (4:11)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"will give to each person according to what ____has done." (2:6)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Grace and pease to you from God our ______and from the Lord Jesus Christ. (1:7)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perservance, character; and character, ______. (5:4)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"There is no one ________ not even one (3:10)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the gift is not like the ______. (5:15)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in this way death came to all men, because all ______________(5:12)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convinced that you are a guide for the _______, a light for those who are in the dark, (2:19)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was added so that the trespass might increase. (5:20)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Now when a man works, his _________are not credited to him as a gift (4:4)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"Their feet are swift to shed ______(3:15)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"God's name is blashemed among the __________ because of you." (2:24)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Against all hope, ______ in hope believed (4:20)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1-5</dc:title>
  <dcterms:created xsi:type="dcterms:W3CDTF">2021-10-11T15:43:57Z</dcterms:created>
  <dcterms:modified xsi:type="dcterms:W3CDTF">2021-10-11T15:43:57Z</dcterms:modified>
</cp:coreProperties>
</file>