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</w:t>
      </w:r>
    </w:p>
    <w:p>
      <w:pPr>
        <w:pStyle w:val="Questions"/>
      </w:pPr>
      <w:r>
        <w:t xml:space="preserve">1. ILIUSPTRA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GFIT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PESGOL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IAHTF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IDDFEIE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NMOOUMNIC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MCODETFOR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NICTRAISSH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LTVAAOISN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ESGNLIET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IFTUR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RDEBTO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UJSES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UMAEIMLN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OJY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</dc:title>
  <dcterms:created xsi:type="dcterms:W3CDTF">2021-10-11T15:44:14Z</dcterms:created>
  <dcterms:modified xsi:type="dcterms:W3CDTF">2021-10-11T15:44:14Z</dcterms:modified>
</cp:coreProperties>
</file>