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1- 8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righteous God will  render   to each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Paul was angry because of the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their behavior did not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 Paul, I'm not afraid of sharing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law brings about the  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Freedom form sin results in  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  of God lead to repentance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hearers of the Law are not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Justification by faith brings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were yet sinners when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have   and fall   of the 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 came to Rome to impart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man is  by faith apart from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revealed from Heaven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you              to serve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teacher of the law's behavior was not  to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sinful mind is  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Abraham was the  of many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made his presence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1- 8</dc:title>
  <dcterms:created xsi:type="dcterms:W3CDTF">2021-10-11T15:44:56Z</dcterms:created>
  <dcterms:modified xsi:type="dcterms:W3CDTF">2021-10-11T15:44:56Z</dcterms:modified>
</cp:coreProperties>
</file>