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Cave C Ane    </w:t>
      </w:r>
      <w:r>
        <w:t xml:space="preserve">   Goddesses    </w:t>
      </w:r>
      <w:r>
        <w:t xml:space="preserve">   Gods    </w:t>
      </w:r>
      <w:r>
        <w:t xml:space="preserve">   Dis    </w:t>
      </w:r>
      <w:r>
        <w:t xml:space="preserve">   Cupid    </w:t>
      </w:r>
      <w:r>
        <w:t xml:space="preserve">   Mosaics    </w:t>
      </w:r>
      <w:r>
        <w:t xml:space="preserve">   Wolf    </w:t>
      </w:r>
      <w:r>
        <w:t xml:space="preserve">   Remus    </w:t>
      </w:r>
      <w:r>
        <w:t xml:space="preserve">   Romulus    </w:t>
      </w:r>
      <w:r>
        <w:t xml:space="preserve">   Ceres    </w:t>
      </w:r>
      <w:r>
        <w:t xml:space="preserve">   Proserpina    </w:t>
      </w:r>
      <w:r>
        <w:t xml:space="preserve">   Juno    </w:t>
      </w:r>
      <w:r>
        <w:t xml:space="preserve">   Jupiter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2021-10-11T15:43:10Z</dcterms:created>
  <dcterms:modified xsi:type="dcterms:W3CDTF">2021-10-11T15:43:10Z</dcterms:modified>
</cp:coreProperties>
</file>