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tortoise    </w:t>
      </w:r>
      <w:r>
        <w:t xml:space="preserve">   tall shield    </w:t>
      </w:r>
      <w:r>
        <w:t xml:space="preserve">   remus    </w:t>
      </w:r>
      <w:r>
        <w:t xml:space="preserve">   romulus    </w:t>
      </w:r>
      <w:r>
        <w:t xml:space="preserve">   ancient rome    </w:t>
      </w:r>
      <w:r>
        <w:t xml:space="preserve">   republic    </w:t>
      </w:r>
      <w:r>
        <w:t xml:space="preserve">   carthage    </w:t>
      </w:r>
      <w:r>
        <w:t xml:space="preserve">   empire    </w:t>
      </w:r>
      <w:r>
        <w:t xml:space="preserve">   consuls    </w:t>
      </w:r>
      <w:r>
        <w:t xml:space="preserve">   magistrate    </w:t>
      </w:r>
      <w:r>
        <w:t xml:space="preserve">   plebs    </w:t>
      </w:r>
      <w:r>
        <w:t xml:space="preserve">   Roman    </w:t>
      </w:r>
      <w:r>
        <w:t xml:space="preserve">   government    </w:t>
      </w:r>
      <w:r>
        <w:t xml:space="preserve">   ampitheatre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</dc:title>
  <dcterms:created xsi:type="dcterms:W3CDTF">2021-10-11T15:44:26Z</dcterms:created>
  <dcterms:modified xsi:type="dcterms:W3CDTF">2021-10-11T15:44:26Z</dcterms:modified>
</cp:coreProperties>
</file>