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aquaduct    </w:t>
      </w:r>
      <w:r>
        <w:t xml:space="preserve">   roads    </w:t>
      </w:r>
      <w:r>
        <w:t xml:space="preserve">   baths    </w:t>
      </w:r>
      <w:r>
        <w:t xml:space="preserve">   Hadrians wall    </w:t>
      </w:r>
      <w:r>
        <w:t xml:space="preserve">   spear    </w:t>
      </w:r>
      <w:r>
        <w:t xml:space="preserve">   ballista    </w:t>
      </w:r>
      <w:r>
        <w:t xml:space="preserve">   general    </w:t>
      </w:r>
      <w:r>
        <w:t xml:space="preserve">   armoury    </w:t>
      </w:r>
      <w:r>
        <w:t xml:space="preserve">   fort    </w:t>
      </w:r>
      <w:r>
        <w:t xml:space="preserve">   rome    </w:t>
      </w:r>
      <w:r>
        <w:t xml:space="preserve">   eagle    </w:t>
      </w:r>
      <w:r>
        <w:t xml:space="preserve">   emporer    </w:t>
      </w:r>
      <w:r>
        <w:t xml:space="preserve">   ceasar    </w:t>
      </w:r>
      <w:r>
        <w:t xml:space="preserve">   centurion    </w:t>
      </w:r>
      <w:r>
        <w:t xml:space="preserve">   legion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Romans</dc:title>
  <dcterms:created xsi:type="dcterms:W3CDTF">2021-10-11T15:44:28Z</dcterms:created>
  <dcterms:modified xsi:type="dcterms:W3CDTF">2021-10-11T15:44:28Z</dcterms:modified>
</cp:coreProperties>
</file>