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stalbans    </w:t>
      </w:r>
      <w:r>
        <w:t xml:space="preserve">   prasutagus    </w:t>
      </w:r>
      <w:r>
        <w:t xml:space="preserve">   defeat    </w:t>
      </w:r>
      <w:r>
        <w:t xml:space="preserve">   colchester    </w:t>
      </w:r>
      <w:r>
        <w:t xml:space="preserve">   london    </w:t>
      </w:r>
      <w:r>
        <w:t xml:space="preserve">   caesar    </w:t>
      </w:r>
      <w:r>
        <w:t xml:space="preserve">   legion    </w:t>
      </w:r>
      <w:r>
        <w:t xml:space="preserve">   shield    </w:t>
      </w:r>
      <w:r>
        <w:t xml:space="preserve">   infantry    </w:t>
      </w:r>
      <w:r>
        <w:t xml:space="preserve">   horsemen    </w:t>
      </w:r>
      <w:r>
        <w:t xml:space="preserve">   chariot    </w:t>
      </w:r>
      <w:r>
        <w:t xml:space="preserve">   tribes    </w:t>
      </w:r>
      <w:r>
        <w:t xml:space="preserve">   empire    </w:t>
      </w:r>
      <w:r>
        <w:t xml:space="preserve">   treasure    </w:t>
      </w:r>
      <w:r>
        <w:t xml:space="preserve">   tribute    </w:t>
      </w:r>
      <w:r>
        <w:t xml:space="preserve">   rebellion    </w:t>
      </w:r>
      <w:r>
        <w:t xml:space="preserve">   iceni    </w:t>
      </w:r>
      <w:r>
        <w:t xml:space="preserve">   boadicea    </w:t>
      </w:r>
      <w:r>
        <w:t xml:space="preserve">   boudicca    </w:t>
      </w:r>
      <w:r>
        <w:t xml:space="preserve">   caractacus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2021-10-11T15:44:33Z</dcterms:created>
  <dcterms:modified xsi:type="dcterms:W3CDTF">2021-10-11T15:44:33Z</dcterms:modified>
</cp:coreProperties>
</file>