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Retiarius, Sammnite,Thracian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animals used in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gladiator battles were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spear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Emperor who made a wall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house with sections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name of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of 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Testudo - Shell made out of soldiers' shields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Officer/Commander of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roman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</dc:title>
  <dcterms:created xsi:type="dcterms:W3CDTF">2021-10-11T15:44:37Z</dcterms:created>
  <dcterms:modified xsi:type="dcterms:W3CDTF">2021-10-11T15:44:37Z</dcterms:modified>
</cp:coreProperties>
</file>