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Juno    </w:t>
      </w:r>
      <w:r>
        <w:t xml:space="preserve">   Jupiter    </w:t>
      </w:r>
      <w:r>
        <w:t xml:space="preserve">   Killing    </w:t>
      </w:r>
      <w:r>
        <w:t xml:space="preserve">   Lions    </w:t>
      </w:r>
      <w:r>
        <w:t xml:space="preserve">   Julius seaser    </w:t>
      </w:r>
      <w:r>
        <w:t xml:space="preserve">   Remus    </w:t>
      </w:r>
      <w:r>
        <w:t xml:space="preserve">   Romulus    </w:t>
      </w:r>
      <w:r>
        <w:t xml:space="preserve">   Mars    </w:t>
      </w:r>
      <w:r>
        <w:t xml:space="preserve">   Godesses    </w:t>
      </w:r>
      <w:r>
        <w:t xml:space="preserve">   Amphitheatre    </w:t>
      </w:r>
      <w:r>
        <w:t xml:space="preserve">   Schools    </w:t>
      </w:r>
      <w:r>
        <w:t xml:space="preserve">   Theatre    </w:t>
      </w:r>
      <w:r>
        <w:t xml:space="preserve">   Gods    </w:t>
      </w:r>
      <w:r>
        <w:t xml:space="preserve">   Ancient    </w:t>
      </w:r>
      <w:r>
        <w:t xml:space="preserve">   Colloseum    </w:t>
      </w:r>
      <w:r>
        <w:t xml:space="preserve">   Gladiators    </w:t>
      </w:r>
      <w:r>
        <w:t xml:space="preserve">   Soldier    </w:t>
      </w:r>
      <w:r>
        <w:t xml:space="preserve">   Roman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2021-10-11T15:43:15Z</dcterms:created>
  <dcterms:modified xsi:type="dcterms:W3CDTF">2021-10-11T15:43:15Z</dcterms:modified>
</cp:coreProperties>
</file>