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would rich Roman woman comb their hair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Roman era what Animal is bad luck to have on your roof?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romans speak?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before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romans do chariot races?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X in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kings surname before Julius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romans believe in ghosts?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empress ________’s birthday is a day of bad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roman gladiators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Romans famous for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entertainment?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xvii in numbers?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Rich romans put at the door?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2021-10-11T15:43:09Z</dcterms:created>
  <dcterms:modified xsi:type="dcterms:W3CDTF">2021-10-11T15:43:09Z</dcterms:modified>
</cp:coreProperties>
</file>