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Pompeii    </w:t>
      </w:r>
      <w:r>
        <w:t xml:space="preserve">   Mount Vesuvius    </w:t>
      </w:r>
      <w:r>
        <w:t xml:space="preserve">   games    </w:t>
      </w:r>
      <w:r>
        <w:t xml:space="preserve">   slaves    </w:t>
      </w:r>
      <w:r>
        <w:t xml:space="preserve">   chariot    </w:t>
      </w:r>
      <w:r>
        <w:t xml:space="preserve">   statues    </w:t>
      </w:r>
      <w:r>
        <w:t xml:space="preserve">   Julius caesar    </w:t>
      </w:r>
      <w:r>
        <w:t xml:space="preserve">   empire    </w:t>
      </w:r>
      <w:r>
        <w:t xml:space="preserve">   colosseum    </w:t>
      </w:r>
      <w:r>
        <w:t xml:space="preserve">   soldier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Roman's</dc:title>
  <dcterms:created xsi:type="dcterms:W3CDTF">2021-10-11T15:44:44Z</dcterms:created>
  <dcterms:modified xsi:type="dcterms:W3CDTF">2021-10-11T15:44:44Z</dcterms:modified>
</cp:coreProperties>
</file>