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3:23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jesus    </w:t>
      </w:r>
      <w:r>
        <w:t xml:space="preserve">   redemption    </w:t>
      </w:r>
      <w:r>
        <w:t xml:space="preserve">   grace    </w:t>
      </w:r>
      <w:r>
        <w:t xml:space="preserve">   freely    </w:t>
      </w:r>
      <w:r>
        <w:t xml:space="preserve">   justified    </w:t>
      </w:r>
      <w:r>
        <w:t xml:space="preserve">   FOR    </w:t>
      </w:r>
      <w:r>
        <w:t xml:space="preserve">   GOD    </w:t>
      </w:r>
      <w:r>
        <w:t xml:space="preserve">   OF    </w:t>
      </w:r>
      <w:r>
        <w:t xml:space="preserve">   GLORY    </w:t>
      </w:r>
      <w:r>
        <w:t xml:space="preserve">   Short    </w:t>
      </w:r>
      <w:r>
        <w:t xml:space="preserve">   FALL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3:23</dc:title>
  <dcterms:created xsi:type="dcterms:W3CDTF">2021-10-11T15:44:34Z</dcterms:created>
  <dcterms:modified xsi:type="dcterms:W3CDTF">2021-10-11T15:44:34Z</dcterms:modified>
</cp:coreProperties>
</file>