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ampitheatre    </w:t>
      </w:r>
      <w:r>
        <w:t xml:space="preserve">   Ancient    </w:t>
      </w:r>
      <w:r>
        <w:t xml:space="preserve">   archaeologist    </w:t>
      </w:r>
      <w:r>
        <w:t xml:space="preserve">   Emperor    </w:t>
      </w:r>
      <w:r>
        <w:t xml:space="preserve">   Empire    </w:t>
      </w:r>
      <w:r>
        <w:t xml:space="preserve">   Europe    </w:t>
      </w:r>
      <w:r>
        <w:t xml:space="preserve">   Hypothesise    </w:t>
      </w:r>
      <w:r>
        <w:t xml:space="preserve">   inference    </w:t>
      </w:r>
      <w:r>
        <w:t xml:space="preserve">   interpretation    </w:t>
      </w:r>
      <w:r>
        <w:t xml:space="preserve">   Italy    </w:t>
      </w:r>
      <w:r>
        <w:t xml:space="preserve">   mosaic    </w:t>
      </w:r>
      <w:r>
        <w:t xml:space="preserve">   Pompeii    </w:t>
      </w:r>
      <w:r>
        <w:t xml:space="preserve">   Roman    </w:t>
      </w:r>
      <w:r>
        <w:t xml:space="preserve">   Rome    </w:t>
      </w:r>
      <w:r>
        <w:t xml:space="preserve">   source    </w:t>
      </w:r>
      <w:r>
        <w:t xml:space="preserve">   vesuvious    </w:t>
      </w:r>
      <w:r>
        <w:t xml:space="preserve">   Villa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2021-10-11T15:44:49Z</dcterms:created>
  <dcterms:modified xsi:type="dcterms:W3CDTF">2021-10-11T15:44:49Z</dcterms:modified>
</cp:coreProperties>
</file>