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Romans 3:9-25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accountable    </w:t>
      </w:r>
      <w:r>
        <w:t xml:space="preserve">   believe    </w:t>
      </w:r>
      <w:r>
        <w:t xml:space="preserve">   bitterness    </w:t>
      </w:r>
      <w:r>
        <w:t xml:space="preserve">   distinction    </w:t>
      </w:r>
      <w:r>
        <w:t xml:space="preserve">   divine    </w:t>
      </w:r>
      <w:r>
        <w:t xml:space="preserve">   faith    </w:t>
      </w:r>
      <w:r>
        <w:t xml:space="preserve">   forbearance    </w:t>
      </w:r>
      <w:r>
        <w:t xml:space="preserve">   gift    </w:t>
      </w:r>
      <w:r>
        <w:t xml:space="preserve">   glory    </w:t>
      </w:r>
      <w:r>
        <w:t xml:space="preserve">   grace    </w:t>
      </w:r>
      <w:r>
        <w:t xml:space="preserve">   justified    </w:t>
      </w:r>
      <w:r>
        <w:t xml:space="preserve">   knowledge    </w:t>
      </w:r>
      <w:r>
        <w:t xml:space="preserve">   law    </w:t>
      </w:r>
      <w:r>
        <w:t xml:space="preserve">   manifested    </w:t>
      </w:r>
      <w:r>
        <w:t xml:space="preserve">   misery    </w:t>
      </w:r>
      <w:r>
        <w:t xml:space="preserve">   propitiation    </w:t>
      </w:r>
      <w:r>
        <w:t xml:space="preserve">   received    </w:t>
      </w:r>
      <w:r>
        <w:t xml:space="preserve">   righteousness    </w:t>
      </w:r>
      <w:r>
        <w:t xml:space="preserve">   sinned    </w:t>
      </w:r>
      <w:r>
        <w:t xml:space="preserve">   witness    </w:t>
      </w:r>
      <w:r>
        <w:t xml:space="preserve">   works    </w:t>
      </w:r>
      <w:r>
        <w:t xml:space="preserve">   worthless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3:9-25</dc:title>
  <dcterms:created xsi:type="dcterms:W3CDTF">2021-10-11T15:44:32Z</dcterms:created>
  <dcterms:modified xsi:type="dcterms:W3CDTF">2021-10-11T15:44:32Z</dcterms:modified>
</cp:coreProperties>
</file>