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Romans 5:1-11</w:t>
      </w:r>
    </w:p>
    <w:p>
      <w:pPr>
        <w:pStyle w:val="Questions"/>
      </w:pPr>
      <w:r>
        <w:t xml:space="preserve">1. TUSIEJDIF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PACEE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GECRA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UEIRSFNFG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ECRESARPEVEN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CRRAAHTCE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HPEO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HSMAE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IURGETOHS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TNSOASMEEDRT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RSINESN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EADSV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ICDLROECNE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AOTBS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CHSIRT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5:1-11</dc:title>
  <dcterms:created xsi:type="dcterms:W3CDTF">2021-10-11T15:43:19Z</dcterms:created>
  <dcterms:modified xsi:type="dcterms:W3CDTF">2021-10-11T15:43:19Z</dcterms:modified>
</cp:coreProperties>
</file>