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5:1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Had    </w:t>
      </w:r>
      <w:r>
        <w:t xml:space="preserve">   I    </w:t>
      </w:r>
      <w:r>
        <w:t xml:space="preserve">   If    </w:t>
      </w:r>
      <w:r>
        <w:t xml:space="preserve">   As    </w:t>
      </w:r>
      <w:r>
        <w:t xml:space="preserve">   Just    </w:t>
      </w:r>
      <w:r>
        <w:t xml:space="preserve">   Justification    </w:t>
      </w:r>
      <w:r>
        <w:t xml:space="preserve">   Christ    </w:t>
      </w:r>
      <w:r>
        <w:t xml:space="preserve">   Jesus    </w:t>
      </w:r>
      <w:r>
        <w:t xml:space="preserve">   Lord    </w:t>
      </w:r>
      <w:r>
        <w:t xml:space="preserve">   Our    </w:t>
      </w:r>
      <w:r>
        <w:t xml:space="preserve">   Through    </w:t>
      </w:r>
      <w:r>
        <w:t xml:space="preserve">   God    </w:t>
      </w:r>
      <w:r>
        <w:t xml:space="preserve">   With    </w:t>
      </w:r>
      <w:r>
        <w:t xml:space="preserve">   Peace    </w:t>
      </w:r>
      <w:r>
        <w:t xml:space="preserve">   Have    </w:t>
      </w:r>
      <w:r>
        <w:t xml:space="preserve">   We    </w:t>
      </w:r>
      <w:r>
        <w:t xml:space="preserve">   So    </w:t>
      </w:r>
      <w:r>
        <w:t xml:space="preserve">   Faith    </w:t>
      </w:r>
      <w:r>
        <w:t xml:space="preserve">   Of    </w:t>
      </w:r>
      <w:r>
        <w:t xml:space="preserve">   Because    </w:t>
      </w:r>
      <w:r>
        <w:t xml:space="preserve">   Right    </w:t>
      </w:r>
      <w:r>
        <w:t xml:space="preserve">   Made    </w:t>
      </w:r>
      <w:r>
        <w:t xml:space="preserve">  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5:1</dc:title>
  <dcterms:created xsi:type="dcterms:W3CDTF">2021-10-11T15:43:39Z</dcterms:created>
  <dcterms:modified xsi:type="dcterms:W3CDTF">2021-10-11T15:43:39Z</dcterms:modified>
</cp:coreProperties>
</file>