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5:8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us    </w:t>
      </w:r>
      <w:r>
        <w:t xml:space="preserve">   for    </w:t>
      </w:r>
      <w:r>
        <w:t xml:space="preserve">   died    </w:t>
      </w:r>
      <w:r>
        <w:t xml:space="preserve">   Christ    </w:t>
      </w:r>
      <w:r>
        <w:t xml:space="preserve">   sinners    </w:t>
      </w:r>
      <w:r>
        <w:t xml:space="preserve">   still    </w:t>
      </w:r>
      <w:r>
        <w:t xml:space="preserve">   were    </w:t>
      </w:r>
      <w:r>
        <w:t xml:space="preserve">   we    </w:t>
      </w:r>
      <w:r>
        <w:t xml:space="preserve">   while    </w:t>
      </w:r>
      <w:r>
        <w:t xml:space="preserve">   this    </w:t>
      </w:r>
      <w:r>
        <w:t xml:space="preserve">   In    </w:t>
      </w:r>
      <w:r>
        <w:t xml:space="preserve">   love    </w:t>
      </w:r>
      <w:r>
        <w:t xml:space="preserve">   own    </w:t>
      </w:r>
      <w:r>
        <w:t xml:space="preserve">   His    </w:t>
      </w:r>
      <w:r>
        <w:t xml:space="preserve">   demonstrates    </w:t>
      </w:r>
      <w:r>
        <w:t xml:space="preserve">   God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5:8</dc:title>
  <dcterms:created xsi:type="dcterms:W3CDTF">2021-10-11T15:44:16Z</dcterms:created>
  <dcterms:modified xsi:type="dcterms:W3CDTF">2021-10-11T15:44:16Z</dcterms:modified>
</cp:coreProperties>
</file>