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pronoun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God sent His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Wonderful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all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is omniscient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God loves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2021-10-11T15:44:39Z</dcterms:created>
  <dcterms:modified xsi:type="dcterms:W3CDTF">2021-10-11T15:44:39Z</dcterms:modified>
</cp:coreProperties>
</file>