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5:8</w:t>
      </w:r>
    </w:p>
    <w:p>
      <w:pPr>
        <w:pStyle w:val="Questions"/>
      </w:pPr>
      <w:r>
        <w:t xml:space="preserve">1. BUT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METERNDOASST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OWN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DAWRTO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AHTT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ILHWE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EW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EEWR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SILLT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SRNSEIN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TSHRIC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EDDI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FRO 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5:8</dc:title>
  <dcterms:created xsi:type="dcterms:W3CDTF">2021-10-11T15:44:41Z</dcterms:created>
  <dcterms:modified xsi:type="dcterms:W3CDTF">2021-10-11T15:44:41Z</dcterms:modified>
</cp:coreProperties>
</file>