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but    </w:t>
      </w:r>
      <w:r>
        <w:t xml:space="preserve">   that    </w:t>
      </w:r>
      <w:r>
        <w:t xml:space="preserve">   in    </w:t>
      </w:r>
      <w:r>
        <w:t xml:space="preserve">   us    </w:t>
      </w:r>
      <w:r>
        <w:t xml:space="preserve">   for    </w:t>
      </w:r>
      <w:r>
        <w:t xml:space="preserve">   love    </w:t>
      </w:r>
      <w:r>
        <w:t xml:space="preserve">   his    </w:t>
      </w:r>
      <w:r>
        <w:t xml:space="preserve">   showed    </w:t>
      </w:r>
      <w:r>
        <w:t xml:space="preserve">   God    </w:t>
      </w:r>
      <w:r>
        <w:t xml:space="preserve">   died    </w:t>
      </w:r>
      <w:r>
        <w:t xml:space="preserve">   christ    </w:t>
      </w:r>
      <w:r>
        <w:t xml:space="preserve">   sinners    </w:t>
      </w:r>
      <w:r>
        <w:t xml:space="preserve">   still    </w:t>
      </w:r>
      <w:r>
        <w:t xml:space="preserve">   were    </w:t>
      </w:r>
      <w:r>
        <w:t xml:space="preserve">   we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2021-10-11T15:45:02Z</dcterms:created>
  <dcterms:modified xsi:type="dcterms:W3CDTF">2021-10-11T15:45:02Z</dcterms:modified>
</cp:coreProperties>
</file>