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That    </w:t>
      </w:r>
      <w:r>
        <w:t xml:space="preserve">   In    </w:t>
      </w:r>
      <w:r>
        <w:t xml:space="preserve">   Love    </w:t>
      </w:r>
      <w:r>
        <w:t xml:space="preserve">   His    </w:t>
      </w:r>
      <w:r>
        <w:t xml:space="preserve">   Shows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2021-10-11T15:43:16Z</dcterms:created>
  <dcterms:modified xsi:type="dcterms:W3CDTF">2021-10-11T15:43:16Z</dcterms:modified>
</cp:coreProperties>
</file>