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by    </w:t>
      </w:r>
      <w:r>
        <w:t xml:space="preserve">   Christ    </w:t>
      </w:r>
      <w:r>
        <w:t xml:space="preserve">   die    </w:t>
      </w:r>
      <w:r>
        <w:t xml:space="preserve">   for    </w:t>
      </w:r>
      <w:r>
        <w:t xml:space="preserve">   God    </w:t>
      </w:r>
      <w:r>
        <w:t xml:space="preserve">   God's    </w:t>
      </w:r>
      <w:r>
        <w:t xml:space="preserve">   great    </w:t>
      </w:r>
      <w:r>
        <w:t xml:space="preserve">   his    </w:t>
      </w:r>
      <w:r>
        <w:t xml:space="preserve">   love    </w:t>
      </w:r>
      <w:r>
        <w:t xml:space="preserve">   Romans    </w:t>
      </w:r>
      <w:r>
        <w:t xml:space="preserve">   saves    </w:t>
      </w:r>
      <w:r>
        <w:t xml:space="preserve">   sending    </w:t>
      </w:r>
      <w:r>
        <w:t xml:space="preserve">   showed    </w:t>
      </w:r>
      <w:r>
        <w:t xml:space="preserve">   sinners    </w:t>
      </w:r>
      <w:r>
        <w:t xml:space="preserve">   still    </w:t>
      </w:r>
      <w:r>
        <w:t xml:space="preserve">   to    </w:t>
      </w:r>
      <w:r>
        <w:t xml:space="preserve">   us    </w:t>
      </w:r>
      <w:r>
        <w:t xml:space="preserve">   we    </w:t>
      </w:r>
      <w:r>
        <w:t xml:space="preserve">   were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2021-10-11T15:43:21Z</dcterms:created>
  <dcterms:modified xsi:type="dcterms:W3CDTF">2021-10-11T15:43:21Z</dcterms:modified>
</cp:coreProperties>
</file>