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THIS    </w:t>
      </w:r>
      <w:r>
        <w:t xml:space="preserve">   IN    </w:t>
      </w:r>
      <w:r>
        <w:t xml:space="preserve">   LOVE    </w:t>
      </w:r>
      <w:r>
        <w:t xml:space="preserve">   OWN    </w:t>
      </w:r>
      <w:r>
        <w:t xml:space="preserve">   HIS    </w:t>
      </w:r>
      <w:r>
        <w:t xml:space="preserve">   DEMONSTRATES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2021-10-11T15:43:12Z</dcterms:created>
  <dcterms:modified xsi:type="dcterms:W3CDTF">2021-10-11T15:43:12Z</dcterms:modified>
</cp:coreProperties>
</file>