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5:8 Word Scramble</w:t>
      </w:r>
    </w:p>
    <w:p>
      <w:pPr>
        <w:pStyle w:val="Questions"/>
      </w:pPr>
      <w:r>
        <w:t xml:space="preserve">1. RTCISH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WEHLI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EWRE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DEDI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SNINRSE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EW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LTILS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RSEEDAMTONTS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HSI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ROF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5:8 Word Scramble</dc:title>
  <dcterms:created xsi:type="dcterms:W3CDTF">2021-10-11T15:44:26Z</dcterms:created>
  <dcterms:modified xsi:type="dcterms:W3CDTF">2021-10-11T15:44:26Z</dcterms:modified>
</cp:coreProperties>
</file>