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Romans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Jesus,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feeling of wanting something to happen and thinking that it will,or that events will workout for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permission or ability to enter approach, speak with 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show (something) to be just, right, or reasonable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giving up. the effort required to do something and keep doing it till it ends, even if it is hard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particular combination of qualities in a person or place that makes them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restore to friendship, or harmony, settle, resolve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brag about yourself, or something you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undergoing pain, distress or hardship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confidence or trust in a person or thing, belief that is not based on proof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5</dc:title>
  <dcterms:created xsi:type="dcterms:W3CDTF">2021-10-11T15:43:25Z</dcterms:created>
  <dcterms:modified xsi:type="dcterms:W3CDTF">2021-10-11T15:43:25Z</dcterms:modified>
</cp:coreProperties>
</file>