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5</w:t>
      </w:r>
    </w:p>
    <w:p>
      <w:pPr>
        <w:pStyle w:val="Questions"/>
      </w:pPr>
      <w:r>
        <w:t xml:space="preserve">1. RAHCARECT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YGLOR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CCINDEROEL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BOTSA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SIHOTERGU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OMSTRTDANEE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UTSDIFIEJ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PWLSRESOE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RGCEA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SAPEVENRCRERE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OLEV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HRAET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EVADS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</dc:title>
  <dcterms:created xsi:type="dcterms:W3CDTF">2021-10-11T15:43:27Z</dcterms:created>
  <dcterms:modified xsi:type="dcterms:W3CDTF">2021-10-11T15:43:27Z</dcterms:modified>
</cp:coreProperties>
</file>