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6:1-14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dominion    </w:t>
      </w:r>
      <w:r>
        <w:t xml:space="preserve">   righteousness    </w:t>
      </w:r>
      <w:r>
        <w:t xml:space="preserve">   unrighteousness    </w:t>
      </w:r>
      <w:r>
        <w:t xml:space="preserve">   instruments    </w:t>
      </w:r>
      <w:r>
        <w:t xml:space="preserve">   members    </w:t>
      </w:r>
      <w:r>
        <w:t xml:space="preserve">   mortal    </w:t>
      </w:r>
      <w:r>
        <w:t xml:space="preserve">   enslaved    </w:t>
      </w:r>
      <w:r>
        <w:t xml:space="preserve">   crucified    </w:t>
      </w:r>
      <w:r>
        <w:t xml:space="preserve">   resurrection    </w:t>
      </w:r>
      <w:r>
        <w:t xml:space="preserve">   Father    </w:t>
      </w:r>
      <w:r>
        <w:t xml:space="preserve">   glory    </w:t>
      </w:r>
      <w:r>
        <w:t xml:space="preserve">   buried    </w:t>
      </w:r>
      <w:r>
        <w:t xml:space="preserve">   death    </w:t>
      </w:r>
      <w:r>
        <w:t xml:space="preserve">   Christ    </w:t>
      </w:r>
      <w:r>
        <w:t xml:space="preserve">   baptized    </w:t>
      </w:r>
      <w:r>
        <w:t xml:space="preserve">   grace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6:1-14</dc:title>
  <dcterms:created xsi:type="dcterms:W3CDTF">2021-10-11T15:43:59Z</dcterms:created>
  <dcterms:modified xsi:type="dcterms:W3CDTF">2021-10-11T15:43:59Z</dcterms:modified>
</cp:coreProperties>
</file>