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6:23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LIFE    </w:t>
      </w:r>
      <w:r>
        <w:t xml:space="preserve">   ETERNAL    </w:t>
      </w:r>
      <w:r>
        <w:t xml:space="preserve">   IS    </w:t>
      </w:r>
      <w:r>
        <w:t xml:space="preserve">   GOD    </w:t>
      </w:r>
      <w:r>
        <w:t xml:space="preserve">   OF    </w:t>
      </w:r>
      <w:r>
        <w:t xml:space="preserve">   GIFT    </w:t>
      </w:r>
      <w:r>
        <w:t xml:space="preserve">   THE    </w:t>
      </w:r>
      <w:r>
        <w:t xml:space="preserve">   BUT    </w:t>
      </w:r>
      <w:r>
        <w:t xml:space="preserve">   DEATH    </w:t>
      </w:r>
      <w:r>
        <w:t xml:space="preserve">   SIN    </w:t>
      </w:r>
      <w:r>
        <w:t xml:space="preserve">   WAGES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6:23</dc:title>
  <dcterms:created xsi:type="dcterms:W3CDTF">2021-10-11T15:44:01Z</dcterms:created>
  <dcterms:modified xsi:type="dcterms:W3CDTF">2021-10-11T15:44:01Z</dcterms:modified>
</cp:coreProperties>
</file>